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Елизаветы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Гусева Е.С.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7019757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Гусева Е.С.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86241007019757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0412365400575005262520168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6">
    <w:name w:val="cat-UserDefined grp-3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